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47c0" w14:textId="41a4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149 "Об утверждении бюджета города Кандыагаш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18 октября 2024 года № 274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Кандыагаш на 2024-2026 годы" от 8 января 2024 года № 149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Кандыагаш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1 144 636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415 194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33 271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694 636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1 211 614,3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-66 978,3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66 978,3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66 978,3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октября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Кандыагаш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1 211 614,3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729 611,8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729 611,8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729 611,8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- 66 978,3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66 978,3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