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08ff" w14:textId="3a20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152 Об утверждении бюджета Аккемирского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октября 2024 года № 277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Аккемирского сельского округа на 2024-2026 годы" от 8 января 2024 года № 152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Аккемирского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103 292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107 971,8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-4 679,8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4 679,8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4 679,8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" 2024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Благосутройства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