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c427" w14:textId="1d5c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155 "Об утверждении бюджета Егиндыбулакского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2024-2026 годы" от 8 января 2024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92 810,2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хозяйтсво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