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3f70" w14:textId="9e43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внесении изменений в решение Мугалжарского районного маслихата от 8 января 2024 года № 160 "Об утверждении бюджета Кумжарганского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 декабря 2024 года № 307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Кумжарганского сельского округа на 2024-2026 годы" от 8 января 2024 года № 160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Кумжарганского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–120 077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128 383,3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306,3 тысяч тенге;"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маслихата от 2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Кумжарганского сельского округана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