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f00" w14:textId="66ec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превыщающей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Мугалжарского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Ерамагамбетов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