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772ae" w14:textId="b9772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города Кандыагаш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30 декабря 2024 года № 320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Мугалжарский районный маслихат РЕШИЛ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Кандыагаш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886 077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490 155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24 000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371 462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1 033 777,5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-147 700,5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147 700,5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147 700,5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Мугалжарского районного маслихата Актюбинской области от 21.02.2025 </w:t>
      </w:r>
      <w:r>
        <w:rPr>
          <w:rFonts w:ascii="Times New Roman"/>
          <w:b w:val="false"/>
          <w:i w:val="false"/>
          <w:color w:val="000000"/>
          <w:sz w:val="28"/>
        </w:rPr>
        <w:t>№ 346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2025-2027 годы" установлено: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2025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3 932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–46 228 тенге.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на 2025 год объем субвенций, передаваемые из районного бюджета в бюджете города Кандыагаш в сумме 42 517,0 тысяч тенге.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2025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Ермагамбетов 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Кандыагаш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Мугалжарского районного маслихата Актюбинской области от 21.02.2025 </w:t>
      </w:r>
      <w:r>
        <w:rPr>
          <w:rFonts w:ascii="Times New Roman"/>
          <w:b w:val="false"/>
          <w:i w:val="false"/>
          <w:color w:val="ff0000"/>
          <w:sz w:val="28"/>
        </w:rPr>
        <w:t>№ 346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371 462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1 033 777,5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230 263,3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230 263,3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230 263,3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158 300,3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-147 700,5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147 700,5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147 700,5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147 700,5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147 700,5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147 700,5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320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Кандыагаш на 2026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320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Кандыагаш на 2027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