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219f" w14:textId="1062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Ащесайского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Ащесайского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112 344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112 410,5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- 66,5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66,5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66,5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Ащесайского сельского округа в сумме 39 522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Ащесайского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