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9873" w14:textId="5469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Егиндыбулакского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Егиндыбулакского сельского округа на 2024-2027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Егиндыбулакского сельского округа в сумме 22 218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