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b999" w14:textId="af0b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Енбекского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2024 года № 327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с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Енбекского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270 681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2 352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253 209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270 681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в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62 771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–46 228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объем субвенций, передаваемые из районного бюджета в бюджете Енбекского сельского округа в сумме 58 656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Ермагамбетов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253 209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городах районного значения,селах,поселках,сельских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116 658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80 419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