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7e09" w14:textId="3b97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села Мугалжар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2024 года № 333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Мугалжар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–287 297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275 297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287 461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21.02.2025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2025 год объем субвенций, передаваемые из районного бюджета в бюджете сельского округа в сумме 21 791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Мугалжар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21.02.2025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275 297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275 297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275 297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333.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Мугалжар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12 699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53 641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53 641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53 641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Мугалжар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13 588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59 443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59 443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59 443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