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f660" w14:textId="f1c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по Темирскому району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28 марта 2024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и.о. Министра по чрезвычайном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Темирского района от 28 марта 2024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Темирского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