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3ffc" w14:textId="1dd3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143 "Об утверждении бюджета Алтыкарасуского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апреля 2024 года № 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143 "Об утверждении бюджета Алтыкарасуского сельского окуруга на 2024–2026 годы"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Алтыкарасуского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54 673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48 068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29 686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56 259,7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1 586,7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1 586,7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Алтыкарасуского сельского округа на 2024 год поступления целевых текущих трансфертов из районного бюджета в сумме 18 295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Алтыкарасуского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апреля 2024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28 декабря 2023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