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5c20" w14:textId="8345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Темирскому району на 2024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11 июня 2024 года № 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Темирскому району на 2024 год в сумме 104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