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fd13" w14:textId="861f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28 декабря 2023 года № 144 "Об утверждении бюджета Жаксымайского сельского округа на 2024–2026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22 ноября 2022 года № 250.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декабря 2023 года № 144 "Об утверждении бюджета Жаксымайского сельского округа на 2024–2026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Жаксымайского сельского округа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67 684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43 549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15 996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70 296,7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-2612,7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2612,7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2612,7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Жаксымайского сельского округа на 2024 год поступления целевых текущих трансфертов из районного бюджета в сумме 27 467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Жаксымайского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Жаксымайского сельского округа на 2024 год поступления целевых текущих трансфертов из республиканского бюджета в сумме 86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Жаксымайского сельского округа.".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Жаксымайского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