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35af0" w14:textId="e635a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от 28 декабря 2023 года № 146 "Об утверждении бюджета Кенкиякского сельского округа на 2024–2026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22 ноября 2024 года № 252.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28 декабря 2023 года № 146 "Об утверждении бюджета Кенкиякского сельского округа на 2024–2026 годы" следующие измененияи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Кенкиякского сельского округа на 2024–2026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97 480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65 230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27 650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16 332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103 155,7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- 5 675,7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5 675,7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5 675,7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Кенкиякского сельского округа на 2024 год поступления целевых текущих трансфертов из районного бюджета в сумме 11 180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оснавании решения акима Кенкиякского сельского округа.".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ноября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Кенкиякского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подохлдный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