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fb3a" w14:textId="cc5f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Актюбинской области от 21 декабря 2023 года № 92 "Об утверждении Уилского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мая 2024 года № 135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2024-2026 годы" от 21 декабря 2023 года № 92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6 352 463,3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