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017b" w14:textId="3d4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2023 года № 104 "Об утверждении бюджетов сельских округов Уилского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14 мая 2024 года № 139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2024-2026 годы" от 25 декабря 2023 года № 104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201 014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4 032,2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10 472,8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2 565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59 639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8 660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213 468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27 284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21 281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49 660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2 084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26 737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 – 75 486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75 486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