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60de" w14:textId="1336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21 декабря 2023 года № 92 "Об утверждении Уилского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23 декабря 2024 года № 199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2024-2026 годы" от 21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3 644 659,6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2 745 603,6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4 886 091,1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29 525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-1 270 956,8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1 270 956,8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805 444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506 061,8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2024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17 100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1 637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2024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121 226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29 488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6 048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30 786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8 548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138 789 тысяч тенге – на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49 569,3 тысяч тенге – на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2024 год в сумме 385 055,6 тысяч тенге.".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Уилского районного маслихата Актюбинской области "Об утверждении Уилского районного бюджета на 2024-2026 годы" от 21 декабря 2023 года № 92.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2 745 055,3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- 1 270 956,8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