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caee" w14:textId="f7ec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Хромтауского района Актюбинской области от 8 февраля 2024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пп. 13, </w:t>
      </w:r>
      <w:r>
        <w:rPr>
          <w:rFonts w:ascii="Times New Roman"/>
          <w:b w:val="false"/>
          <w:i w:val="false"/>
          <w:color w:val="000000"/>
          <w:sz w:val="28"/>
        </w:rPr>
        <w:t>п.1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статьий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пп. 2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статьий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240. "Об установлении классификации чрезвычайных ситуаций природного и техногенного характера" и на основании протокола внепланового заседания комиссии по предупреждению и ликвидации чрезвычайных ситуаций при акимате Хромтауского района от 08 февраля 2024 года № 1,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Хромтауском районе Актюбинской области.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жилищно-коммунального хозяйства, пассажирского транспорта и автомобильных дорог Хромтауского района" провести обследование пострадавших объектов.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8 февраля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Хромтауского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Тлеумуратов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