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ade" w14:textId="a33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116 "Об утверждении бюджета города Хромтау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2024-2026 годы" от 27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2 348 013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2 037 013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- 2 492 883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-144 870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144 870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