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1f74" w14:textId="6401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130 "Об утверждении бюджета Тасоткельского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апреля 2024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Тасоткел на 2024-2026 годы" от 27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Тасоткел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66 291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- 1 030,8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1 030,8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1 030,8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15 апреля 2024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130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