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da75" w14:textId="779d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2023 года № 119 "Об утверждении бюджета села Аккудык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17 июня 2024 года № 192.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села Аккудык на 2024-2026 годы" от 27 декабря 2023 года № 119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Аккудык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51 544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49 204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51 944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17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119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Аккудык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