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82e0" w14:textId="8cf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125 "Об утверждении бюджета Кудыксайского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