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9464" w14:textId="6c19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130 "Об утверждении бюджета Тасоткельского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июня 2024 года № 202.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2024-2026 годы" от 27 декабря 2023 года № 130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Тасоткельского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66 621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130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