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396" w14:textId="5de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119 "Об утверждении бюджета села Аккудык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2024-2026 годы" от 27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