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6cd3" w14:textId="c766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125 "Об утверждении бюджета Кудыксайского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1 695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