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9595" w14:textId="7fa9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128 "Об утверждении бюджета Табантальского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23 августа 2024 года № 228.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Табантальского сельского округа на 2024-2026 годы" от 27 декабря 2023 года № 128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Табантальского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95 374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97 393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2019 тысяч тенге.".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2024 года № 228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Табантальского сельского округа на 2024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V.дефицит(профицит бюджета)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