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9357" w14:textId="bfe9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116 "Об утверждении бюджета города Хромтау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ноября 2024 года № 240.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города Хромтау на 2024-2026 годы" от 27 декабря 2023 года № 116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Хромтау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2 752 330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2 281 330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- 2 897 200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-144 870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144 870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144 870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2 281 330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