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4a12" w14:textId="7984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122 "Об утверждении бюджета Коктауского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Коктауского сельского округа на 2024-2026 годы" от 27 декабря 2023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83 944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7 950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122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