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6e0a" w14:textId="31a6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125 "Об утверждении бюджета Кудыксайского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Кудыксайского сельского округа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Кудыксайского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Кудыксайского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