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b4d9" w14:textId="feab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27 декабря 2023 года № 127 "Об утверждении бюджета села Никельтау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18 ноября 2024 года № 251.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Никельтау на 2024-2026 годы" от 27 декабря 2023 года № 127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Никельтау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72 247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2 530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"27"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Никельтау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15 429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