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652d" w14:textId="c756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Хромтауского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24 декабря 2024 года № 269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9946) Хромтауский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Хромтауского района, следующую социальную поддержку на 2025 год: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в сельские населенные пункты бюджетный кредит в сумме, не превышающей две тысячи кратного размера месячного расчетного показателя.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