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bb76" w14:textId="65bb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Хромтаускому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24 декабря 2024 года № 270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 (зарегистрированное в Реестре государственной регистрации нормативных правовых актов за № 24212), Хромтауский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Хромтаускому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"24"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Хромтаускому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м2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