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ccc8" w14:textId="f77c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Хромтаускому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декабря 2024 года № 271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Хромтауский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Хромтаускому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"24"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Хромтаускому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копления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по ТБО (тенге без НДС)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 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транспорти-ровка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Захоро-нение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Сорти-ровка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для юридических и физических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