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bc71" w14:textId="3efb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Хромтау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275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9-1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Хромтау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1 813 686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575 610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1 236 076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- 1 813 686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города Хромтау зачисляются: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платежи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Хромтау на 2025 год поступление целевых текущих трансфертов из районного бюджета в сумме 1 127 780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города Хромтау.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1 236 076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1 247 157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 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1 374 890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