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ce60" w14:textId="dcbc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Акжарского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2024 года № 277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Акжарского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64 056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с 1 января 2025 года: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46 228 тенге.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Акжарского сельского округа на 2025 год объем субвенции с районного бюджета в сумме 27 456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Акжарского сельского округа на 2025 год поступление целевых текущих трансфертов из районного бюджета в сумме 7 700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Акжарского сельского округа.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64 056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68 540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8 240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