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97a" w14:textId="1ca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25 апреля 2024 года № 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Бершугирского сельского округа Шалкарского района, общей площадью 526,96 гектаров без изъятия у землепользователей, для проведения геологоразведочных работ товариществом с ограниченной ответственностью "Саус Урал Ресорсиз" сроком до 07 февраля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