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ed158" w14:textId="e1ed1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29 декабря 2023 года № 169 "Об утверждении бюджета Айшуакского сельского округа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15 марта 2024 года № 208.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29 декабря 2023 года № 169 "Об утверждении бюджета Айшуакского сельского округа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2024-2026 годы", Шалкарский районный маслихат РЕШИЛ:";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Айшуакского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59117,2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- 4494,0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капитала-30,0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- 54443,2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- 60011,2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-894,0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894,0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долга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894,0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бюджете сельского округа на 2024 год поступление текущего целевого трансферта из районного бюджета в сумме 54380,2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суммы текущего целевого трансферта определяется на основании решения акима сельского округа.";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марта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169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Айшуакского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продажи основных капиталов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