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5e72" w14:textId="e4b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 № 172 "Об утверждении бюджета Бозойского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172 "Об утверждении бюджета Бозойского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61361,2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- 70560,3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28860,2 тысяч 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