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3b582" w14:textId="633b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176 "Об утверждении бюджета Кауылжырского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марта 2024 года № 215.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171 "Об утверждении бюджета Кауылжырского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Шалкарский районный маслихат РЕШИЛ:"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Кауылжырского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54616,4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- 4845,0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49271,4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- 55039,1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-422,7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2024 год поступление текущего целевого трансферта из районного бюджета в сумме 49208,4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Кауылжырского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Кауылжырского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