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c6d7" w14:textId="3f7c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 № 172 "Об утверждении бюджета Бозойского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июня 2024 года № 271.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172 "Об утверждении бюджета Бозойского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Бозойского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73930,2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- 83129,3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9199,1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Бозойского сельского округа на 2024 год поступление текущего целевого трансферта из районного бюджета в сумме 19739,2 тысяч 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Бозойского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здравоохранения,оказывающей врачебную поиощь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 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