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4767" w14:textId="1bf4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179 "Об утверждении бюджета Шалкарского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11 июня 2024 года № 277.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179 "Об утверждении бюджета Шалкарского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Шалкарского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60036,4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- 3777,2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- 56252,2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- 60451,2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-414,8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414,8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414,8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2024 год поступление текущего целевого трансферта из районного бюджета в сумме 56189,2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Шалкарского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