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5a0" w14:textId="f71e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–841867,7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196092,5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 629912,2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881231,7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629758,2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