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18607" w14:textId="fe186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2023 года № 169 "Об утверждении бюджета Айшуакского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6 августа 2024 года № 294.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2023 года № 169 "Об утверждении бюджета Айшуакского сельского округа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Айшуакского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61552,4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- 6889,2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- 54443,2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- 62446,4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-894,0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долга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894,0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6 августа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Айшуакского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основных капиталов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