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8c5b1" w14:textId="f58c5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29 декабря 2023 года № 170 "Об утверждении бюджета Актогайского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6 августа 2024 года № 295.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29 декабря 2023 года № 170 "Об утверждении бюджета Актогайского сельского округа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Актогайского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–59444,0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55429,0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59671,4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227,4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6 августа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