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0de2" w14:textId="ea10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 № 172 "Об утверждении бюджета Бозойского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6 августа 2024 года № 297.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мәслихат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172 "Об утверждении бюджета Бозойского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Бозойского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66080,2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52896,0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11944,2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- 75279,3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9199,1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Бозойского сельского округа на 2024 год поступление текущего целевого трансферта из районного бюджета в сумме 11889,2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Бозойского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здравоохранения,оказывающей врачебную поиощь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 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