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7c90" w14:textId="5b87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178 "Об утверждении бюджета Тогызского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августа 2024 года № 302.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178 "Об утверждении бюджета Тогызского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- 61186,0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- 58280,0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- 61436,8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250,8 тысяч тенге.",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целевые текущие трансферты из районного бюджета в сумме 58280,0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Тогызского сельского округа."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