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0871" w14:textId="aa50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169 "Об утверждении бюджета Айшуакского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169 "Об утверждении бюджета Айшуакского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67662,4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- 68556,4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