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7f29" w14:textId="c697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29 декабря 2023 года № 171 "Об утверждении бюджета Бершугирского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ноября 2024 года № 333.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171 "Об утверждении бюджета Бершугирского сельского округа на 2024-2026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Бершугирского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64281,0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- 32948,0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- 74379,3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-10098,3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10098,3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сельском бюджете на 2024 год бюджетные изъятия в районный бюджет в размере 10000,0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