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65fc" w14:textId="56a6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Шалкарского районного маслихата от 29 декабря 2023 год № 172 "Об утверждении бюджета Бозойского сельского округа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11 ноября 2024 года № 334.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172 "Об утверждении бюджета Бозойского сельского округа на 2024-2026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Бозойского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70421,2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57863,5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- 79620,3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9199,1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районном бюджете на 2024 год бюджетные изъятия из бюджета сельских округов районному бюджету в сумме 4371,0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значения,села,поселка,сельского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